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数学自主阅读互动式教学理论与实践  下  中学教师教学用书</w:t>
      </w:r>
    </w:p>
    <w:p>
      <w:r>
        <w:rPr>
          <w:rFonts w:ascii="宋体" w:hAnsi="宋体" w:eastAsia="宋体"/>
          <w:sz w:val="24"/>
        </w:rPr>
        <w:t>郭志刚，郭轶华著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数学自主阅读互动式教学理论与实践  下  中学教师教学用书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郭志刚，郭轶华著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本书出售、求购地址：https://www.jiaokey.com/book/detail/11798300.html</w:t>
      </w:r>
    </w:p>
    <w:p>
      <w:r>
        <w:t>更多相关图书推荐：https://www.jiaokey.com</w:t>
      </w:r>
    </w:p>
    <w:p>
      <w:r>
        <w:t>郭志刚，郭轶华著 其他作品：https://www.jiaokey.com/tag/郭志刚，郭轶华著.html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关键词搜索：https://www.jiaokey.com/tag/数学自主阅读互动式教学理论与实践  下  中学教师教学用书.html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