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诗歌的欣赏与写作</w:t>
      </w:r>
    </w:p>
    <w:p>
      <w:r>
        <w:rPr>
          <w:rFonts w:ascii="宋体" w:hAnsi="宋体" w:eastAsia="宋体"/>
          <w:sz w:val="24"/>
        </w:rPr>
        <w:t>陈果安，潘冬梅，廖妍南编著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诗歌的欣赏与写作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陈果安，潘冬梅，廖妍南编著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诗歌-文学欣赏-世界-中学-教学参考资料-诗歌-创作方法-中学-教学参考资料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本书出售、求购地址：https://www.jiaokey.com/book/detail/11798268.html</w:t>
      </w:r>
    </w:p>
    <w:p>
      <w:r>
        <w:t>更多相关图书推荐：https://www.jiaokey.com</w:t>
      </w:r>
    </w:p>
    <w:p>
      <w:r>
        <w:t>陈果安，潘冬梅，廖妍南编著 其他作品：https://www.jiaokey.com/tag/陈果安，潘冬梅，廖妍南编著.html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关键词搜索：https://www.jiaokey.com/tag/诗歌-文学欣赏-世界-中学-教学参考资料-诗歌-创作方法-中学-教学参考资料.html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