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书名：借鉴与创新  湖南高校与世界一流私立大学办学模式比较研究</w:t>
      </w:r>
    </w:p>
    <w:p>
      <w:r>
        <w:t>作者：聂荣华等著</w:t>
      </w:r>
    </w:p>
    <w:p>
      <w:r>
        <w:t>出版社：长沙：湖南大学出版社</w:t>
      </w:r>
    </w:p>
    <w:p>
      <w:r>
        <w:t>出版日期：2006.10</w:t>
      </w:r>
    </w:p>
    <w:p>
      <w:r>
        <w:t>总页数：374</w:t>
      </w:r>
    </w:p>
    <w:p>
      <w:r>
        <w:t>更多请访问教客网: www.jiaokey.com</w:t>
      </w:r>
    </w:p>
    <w:p>
      <w:r>
        <w:t>借鉴与创新  湖南高校与世界一流私立大学办学模式比较研究 评论地址：https://www.jiaokey.com/book/detail/11798267.html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