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作者：贾奕琛，于雪霞，何亚文等编著</w:t>
      </w:r>
    </w:p>
    <w:p>
      <w:r>
        <w:t>出版社：北京:龙门书局,1999.07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刑法学 评论地址：https://www.jiaokey.com/book/detail/11798212.html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