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书名：中国古代人事制度</w:t>
      </w:r>
    </w:p>
    <w:p>
      <w:r>
        <w:t>作者：王汉昌主编；劳动人事部干部教育局组织编写</w:t>
      </w:r>
    </w:p>
    <w:p>
      <w:r>
        <w:t>出版社：北京：劳动人事出版社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中国古代人事制度 评论地址：https://www.jiaokey.com/book/detail/11798182.html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