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旅美中学生英语日记摘抄</w:t>
      </w:r>
    </w:p>
    <w:p>
      <w:r>
        <w:rPr>
          <w:rFonts w:ascii="宋体" w:hAnsi="宋体" w:eastAsia="宋体"/>
          <w:sz w:val="24"/>
        </w:rPr>
        <w:t>杨諹著；王中梁，郑庆水译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旅美中学生英语日记摘抄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杨諹著；王中梁，郑庆水译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本书出售、求购地址：https://www.jiaokey.com/book/detail/11798167.html</w:t>
      </w:r>
    </w:p>
    <w:p>
      <w:r>
        <w:t>更多相关图书推荐：https://www.jiaokey.com</w:t>
      </w:r>
    </w:p>
    <w:p>
      <w:r>
        <w:t>杨諹著；王中梁，郑庆水译 其他作品：https://www.jiaokey.com/tag/杨諹著；王中梁，郑庆水译.html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关键词搜索：https://www.jiaokey.com/tag/旅美中学生英语日记摘抄.html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