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狂飙恩仇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狂飙恩仇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本书出售、求购地址：https://www.jiaokey.com/book/detail/11798111.html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狂飙恩仇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