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曹力群作品集  狂飙恩仇  中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曹力群作品集  狂飙恩仇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本书出售、求购地址：https://www.jiaokey.com/book/detail/11798110.html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关键词搜索：https://www.jiaokey.com/tag/曹力群作品集  狂飙恩仇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