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修订二版  代数  第1册  1  课本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修订二版  代数  第1册  1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本书出售、求购地址：https://www.jiaokey.com/book/detail/11798065.html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修订二版  代数  第1册  1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