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  自学考试复习辅导书</w:t>
      </w:r>
    </w:p>
    <w:p>
      <w:r>
        <w:t>作者：吴祖谋主编；李双元，张云秀副主编</w:t>
      </w:r>
    </w:p>
    <w:p>
      <w:r>
        <w:t>出版社：武汉：武汉大学出版社</w:t>
      </w:r>
    </w:p>
    <w:p>
      <w:r>
        <w:t>出版日期：1988.06</w:t>
      </w:r>
    </w:p>
    <w:p>
      <w:r>
        <w:t>总页数：202</w:t>
      </w:r>
    </w:p>
    <w:p>
      <w:r>
        <w:t>更多请访问教客网: www.jiaokey.com</w:t>
      </w:r>
    </w:p>
    <w:p>
      <w:r>
        <w:t>法学概论  自学考试复习辅导书 评论地址：https://www.jiaokey.com/book/detail/11798056.html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