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汉代装饰艺术史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汉代装饰艺术史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本书出售、求购地址：https://www.jiaokey.com/book/detail/11798031.html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关键词搜索：https://www.jiaokey.com/tag/汉代装饰艺术史.html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