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书名：大学生职场核心能力训练  经典  教程</w:t>
      </w:r>
    </w:p>
    <w:p>
      <w:r>
        <w:t>作者：周矩，彭通武主编；重庆人才大市场，重庆联英人才培训学校，资深讲师团队编著</w:t>
      </w:r>
    </w:p>
    <w:p>
      <w:r>
        <w:t>出版社：重庆：重庆出版社</w:t>
      </w:r>
    </w:p>
    <w:p>
      <w:r>
        <w:t>出版日期：2006.11</w:t>
      </w:r>
    </w:p>
    <w:p>
      <w:r>
        <w:t>总页数：275</w:t>
      </w:r>
    </w:p>
    <w:p>
      <w:r>
        <w:t>更多请访问教客网: www.jiaokey.com</w:t>
      </w:r>
    </w:p>
    <w:p>
      <w:r>
        <w:t>大学生职场核心能力训练  经典  教程 评论地址：https://www.jiaokey.com/book/detail/11798026.html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