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书名：乐在四十·女人篇</w:t>
      </w:r>
    </w:p>
    <w:p>
      <w:r>
        <w:t>作者：风雪，馥华编著</w:t>
      </w:r>
    </w:p>
    <w:p>
      <w:r>
        <w:t>出版社：呼和浩特：内蒙古人民出版社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乐在四十·女人篇 评论地址：https://www.jiaokey.com/book/detail/11798015.html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