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书名：朴枫园林景观表现  1</w:t>
      </w:r>
    </w:p>
    <w:p>
      <w:r>
        <w:t>作者：朴&lt;font color=Red&gt;枫&lt;/font&gt;图文设计咨询有限公司编著</w:t>
      </w:r>
    </w:p>
    <w:p>
      <w:r>
        <w:t>出版社：武汉:华中科技大学出版社,2006.08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朴枫园林景观表现  1 评论地址：https://www.jiaokey.com/book/detail/11798005.html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