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书名：蔬菜病虫害的识别与防治</w:t>
      </w:r>
    </w:p>
    <w:p>
      <w:r>
        <w:t>作者：中共昆明市委组织部，昆明市科学技术局主编</w:t>
      </w:r>
    </w:p>
    <w:p>
      <w:r>
        <w:t>出版社：昆明:云南科学技术出版社,2006.12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蔬菜病虫害的识别与防治 评论地址：https://www.jiaokey.com/book/detail/11797983.html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