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科研院所管理创新的实践与探索  我怎样当所长、书记</w:t>
      </w:r>
    </w:p>
    <w:p>
      <w:r>
        <w:rPr>
          <w:rFonts w:ascii="宋体" w:hAnsi="宋体" w:eastAsia="宋体"/>
          <w:sz w:val="24"/>
        </w:rPr>
        <w:t>郭传杰主编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科研院所管理创新的实践与探索  我怎样当所长、书记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本书出售、求购地址：https://www.jiaokey.com/book/detail/11797930.html</w:t>
      </w:r>
    </w:p>
    <w:p>
      <w:r>
        <w:t>更多相关图书推荐：https://www.jiaokey.com</w:t>
      </w:r>
    </w:p>
    <w:p>
      <w:r>
        <w:t>郭传杰主编 其他作品：https://www.jiaokey.com/tag/郭传杰主编.html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关键词搜索：https://www.jiaokey.com/tag/科研院所管理创新的实践与探索  我怎样当所长、书记.html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