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当代青年关注的100个社会问题</w:t>
      </w:r>
    </w:p>
    <w:p>
      <w:r>
        <w:rPr>
          <w:rFonts w:ascii="宋体" w:hAnsi="宋体" w:eastAsia="宋体"/>
          <w:sz w:val="24"/>
        </w:rPr>
        <w:t>李俊福，孔淑红著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当代青年关注的100个社会问题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李俊福，孔淑红著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本书出售、求购地址：https://www.jiaokey.com/book/detail/11797927.html</w:t>
      </w:r>
    </w:p>
    <w:p>
      <w:r>
        <w:t>更多相关图书推荐：https://www.jiaokey.com</w:t>
      </w:r>
    </w:p>
    <w:p>
      <w:r>
        <w:t>李俊福，孔淑红著 其他作品：https://www.jiaokey.com/tag/李俊福，孔淑红著.html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关键词搜索：https://www.jiaokey.com/tag/当代青年关注的100个社会问题.html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