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成人高等法学教育主干课程教材  中国民法教程  修订本</w:t>
      </w:r>
    </w:p>
    <w:p>
      <w:r>
        <w:rPr>
          <w:rFonts w:ascii="宋体" w:hAnsi="宋体" w:eastAsia="宋体"/>
          <w:sz w:val="24"/>
        </w:rPr>
        <w:t>杨振山主编；陈小君，傅鼎生副主编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成人高等法学教育主干课程教材  中国民法教程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杨振山主编；陈小君，傅鼎生副主编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本书出售、求购地址：https://www.jiaokey.com/book/detail/11797925.html</w:t>
      </w:r>
    </w:p>
    <w:p>
      <w:r>
        <w:t>更多相关图书推荐：https://www.jiaokey.com</w:t>
      </w:r>
    </w:p>
    <w:p>
      <w:r>
        <w:t>杨振山主编；陈小君，傅鼎生副主编 其他作品：https://www.jiaokey.com/tag/杨振山主编；陈小君，傅鼎生副主编.html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关键词搜索：https://www.jiaokey.com/tag/成人高等法学教育主干课程教材  中国民法教程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