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兹拉塔日记  一个萨拉热窝少女的生活</w:t>
      </w:r>
    </w:p>
    <w:p>
      <w:r>
        <w:rPr>
          <w:rFonts w:ascii="宋体" w:hAnsi="宋体" w:eastAsia="宋体"/>
          <w:sz w:val="24"/>
        </w:rPr>
        <w:t>（波黑）兹拉塔·菲利波维奇著；夏国芳，侯萍译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兹拉塔日记  一个萨拉热窝少女的生活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（波黑）兹拉塔·菲利波维奇著；夏国芳，侯萍译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本书出售、求购地址：https://www.jiaokey.com/book/detail/11797914.html</w:t>
      </w:r>
    </w:p>
    <w:p>
      <w:r>
        <w:t>更多相关图书推荐：https://www.jiaokey.com</w:t>
      </w:r>
    </w:p>
    <w:p>
      <w:r>
        <w:t>（波黑）兹拉塔·菲利波维奇著；夏国芳，侯萍译 其他作品：https://www.jiaokey.com/tag/（波黑）兹拉塔·菲利波维奇著；夏国芳，侯萍译.html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关键词搜索：https://www.jiaokey.com/tag/兹拉塔日记  一个萨拉热窝少女的生活.html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