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大学物理  上  第2版</w:t>
      </w:r>
    </w:p>
    <w:p>
      <w:r>
        <w:rPr>
          <w:rFonts w:ascii="宋体" w:hAnsi="宋体" w:eastAsia="宋体"/>
          <w:sz w:val="24"/>
        </w:rPr>
        <w:t>罗圆圆主编；吴评，罗自树，骆成洪，黄世益副主编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罗圆圆主编；吴评，罗自树，骆成洪，黄世益副主编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本书出售、求购地址：https://www.jiaokey.com/book/detail/11797872.html</w:t>
      </w:r>
    </w:p>
    <w:p>
      <w:r>
        <w:t>更多相关图书推荐：https://www.jiaokey.com</w:t>
      </w:r>
    </w:p>
    <w:p>
      <w:r>
        <w:t>罗圆圆主编；吴评，罗自树，骆成洪，黄世益副主编 其他作品：https://www.jiaokey.com/tag/罗圆圆主编；吴评，罗自树，骆成洪，黄世益副主编.html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关键词搜索：https://www.jiaokey.com/tag/高等学校教材  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