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法国名诗人抒情诗选</w:t>
      </w:r>
    </w:p>
    <w:p>
      <w:r>
        <w:rPr>
          <w:rFonts w:ascii="宋体" w:hAnsi="宋体" w:eastAsia="宋体"/>
          <w:sz w:val="24"/>
        </w:rPr>
        <w:t>（法）维u3000永（Villon，F.）等著；钱春绮译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法国名诗人抒情诗选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（法）维u3000永（Villon，F.）等著；钱春绮译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本书出售、求购地址：https://www.jiaokey.com/book/detail/11797852.html</w:t>
      </w:r>
    </w:p>
    <w:p>
      <w:r>
        <w:t>更多相关图书推荐：https://www.jiaokey.com</w:t>
      </w:r>
    </w:p>
    <w:p>
      <w:r>
        <w:t>（法）维u3000永（Villon，F.）等著；钱春绮译 其他作品：https://www.jiaokey.com/tag/（法）维u3000永（Villon，F.）等著；钱春绮译.html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关键词搜索：https://www.jiaokey.com/tag/法国名诗人抒情诗选.html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