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北京大学成人教育学院教材  《大学英语》自学辅导预备级精读  2</w:t>
      </w:r>
    </w:p>
    <w:p>
      <w:r>
        <w:rPr>
          <w:rFonts w:ascii="宋体" w:hAnsi="宋体" w:eastAsia="宋体"/>
          <w:sz w:val="24"/>
        </w:rPr>
        <w:t>王伶，任翃，余苏凌编著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北京大学成人教育学院教材  《大学英语》自学辅导预备级精读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王伶，任翃，余苏凌编著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本书出售、求购地址：https://www.jiaokey.com/book/detail/11797836.html</w:t>
      </w:r>
    </w:p>
    <w:p>
      <w:r>
        <w:t>更多相关图书推荐：https://www.jiaokey.com</w:t>
      </w:r>
    </w:p>
    <w:p>
      <w:r>
        <w:t>王伶，任翃，余苏凌编著 其他作品：https://www.jiaokey.com/tag/王伶，任翃，余苏凌编著.html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关键词搜索：https://www.jiaokey.com/tag/北京大学成人教育学院教材  《大学英语》自学辅导预备级精读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