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反厚黑学  乱世经营与人生修炼  第2版</w:t>
      </w:r>
    </w:p>
    <w:p>
      <w:r>
        <w:rPr>
          <w:rFonts w:ascii="宋体" w:hAnsi="宋体" w:eastAsia="宋体"/>
          <w:sz w:val="24"/>
        </w:rPr>
        <w:t>简洁著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反厚黑学  乱世经营与人生修炼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本书出售、求购地址：https://www.jiaokey.com/book/detail/11797798.html</w:t>
      </w:r>
    </w:p>
    <w:p>
      <w:r>
        <w:t>更多相关图书推荐：https://www.jiaokey.com</w:t>
      </w:r>
    </w:p>
    <w:p>
      <w:r>
        <w:t>简洁著 其他作品：https://www.jiaokey.com/tag/简洁著.html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关键词搜索：https://www.jiaokey.com/tag/反厚黑学  乱世经营与人生修炼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