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书名：彩泥捏塑  创意篇</w:t>
      </w:r>
    </w:p>
    <w:p>
      <w:r>
        <w:t>作者：吴凤凰编</w:t>
      </w:r>
    </w:p>
    <w:p>
      <w:r>
        <w:t>出版社：郑州：河南科学技术出版社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彩泥捏塑  创意篇 评论地址：https://www.jiaokey.com/book/detail/11797735.html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