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书名：新视野百科图鉴  动物</w:t>
      </w:r>
    </w:p>
    <w:p>
      <w:r>
        <w:t>作者：（日）株式会社学习研究社编；石树人，葛继志译</w:t>
      </w:r>
    </w:p>
    <w:p>
      <w:r>
        <w:t>出版社：郑州:河南科学技术出版社,2004.05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新视野百科图鉴  动物 评论地址：https://www.jiaokey.com/book/detail/11797727.html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