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眼科学总论  英中文版</w:t>
      </w:r>
    </w:p>
    <w:p>
      <w:r>
        <w:rPr>
          <w:rFonts w:ascii="宋体" w:hAnsi="宋体" w:eastAsia="宋体"/>
          <w:sz w:val="24"/>
        </w:rPr>
        <w:t>Paul Riordan-Eva，John P. Whitcher原著；赵桂秋主译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眼科学总论  英中文版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Riordan-Eva，John P. Whitcher原著；赵桂秋主译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本书出售、求购地址：https://www.jiaokey.com/book/detail/11797673.html</w:t>
      </w:r>
    </w:p>
    <w:p>
      <w:r>
        <w:t>更多相关图书推荐：https://www.jiaokey.com</w:t>
      </w:r>
    </w:p>
    <w:p>
      <w:r>
        <w:t>Paul Riordan-Eva，John P. Whitcher原著；赵桂秋主译 其他作品：https://www.jiaokey.com/tag/Paul Riordan-Eva，John P. Whitcher原著；赵桂秋主译.html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关键词搜索：https://www.jiaokey.com/tag/眼科学总论  英中文版.html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