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汽车电子控制与尾气排放技术</w:t>
      </w:r>
    </w:p>
    <w:p>
      <w:r>
        <w:rPr>
          <w:rFonts w:ascii="宋体" w:hAnsi="宋体" w:eastAsia="宋体"/>
          <w:sz w:val="24"/>
        </w:rPr>
        <w:t>（美）霍尔德曼（Halderman，J.D.），（美）米切尔（Mitchell，C.D.）著；刘存友，蒋琳，邢茜译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汽车电子控制与尾气排放技术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（美）霍尔德曼（Halderman，J.D.），（美）米切尔（Mitchell，C.D.）著；刘存友，蒋琳，邢茜译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本书出售、求购地址：https://www.jiaokey.com/book/detail/11797648.html</w:t>
      </w:r>
    </w:p>
    <w:p>
      <w:r>
        <w:t>更多相关图书推荐：https://www.jiaokey.com</w:t>
      </w:r>
    </w:p>
    <w:p>
      <w:r>
        <w:t>（美）霍尔德曼（Halderman，J.D.），（美）米切尔（Mitchell，C.D.）著；刘存友，蒋琳，邢茜译 其他作品：https://www.jiaokey.com/tag/（美）霍尔德曼（Halderman，J.D.），（美）米切尔（Mitchell，C.D.）著；刘存友，蒋琳，邢茜译.html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关键词搜索：https://www.jiaokey.com/tag/汽车电子控制与尾气排放技术.html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