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书名：思路·方法·辅助线  平面几何学习指导</w:t>
      </w:r>
    </w:p>
    <w:p>
      <w:r>
        <w:t>作者：姚文武著</w:t>
      </w:r>
    </w:p>
    <w:p>
      <w:r>
        <w:t>出版社：济南：山东教育出版社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思路·方法·辅助线  平面几何学习指导 评论地址：https://www.jiaokey.com/book/detail/11797636.html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