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“先发制胜”与“8+2”安全教育警示绘</w:t>
      </w:r>
    </w:p>
    <w:p>
      <w:r>
        <w:rPr>
          <w:rFonts w:ascii="宋体" w:hAnsi="宋体" w:eastAsia="宋体"/>
          <w:sz w:val="24"/>
        </w:rPr>
        <w:t>张薛鸿主编；长治供电分公司编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“先发制胜”与“8+2”安全教育警示绘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张薛鸿主编；长治供电分公司编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本书出售、求购地址：https://www.jiaokey.com/book/detail/11797629.html</w:t>
      </w:r>
    </w:p>
    <w:p>
      <w:r>
        <w:t>更多相关图书推荐：https://www.jiaokey.com</w:t>
      </w:r>
    </w:p>
    <w:p>
      <w:r>
        <w:t>张薛鸿主编；长治供电分公司编 其他作品：https://www.jiaokey.com/tag/张薛鸿主编；长治供电分公司编.html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关键词搜索：https://www.jiaokey.com/tag/“先发制胜”与“8+2”安全教育警示绘.html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