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书名：智能故障诊断及其应用</w:t>
      </w:r>
    </w:p>
    <w:p>
      <w:r>
        <w:t>作者：鄂加强编著</w:t>
      </w:r>
    </w:p>
    <w:p>
      <w:r>
        <w:t>出版社：长沙：湖南大学出版社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智能故障诊断及其应用 评论地址：https://www.jiaokey.com/book/detail/11797588.html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