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图解数字电视技术要诀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图解数字电视技术要诀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本书出售、求购地址：https://www.jiaokey.com/book/detail/11797469.html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关键词搜索：https://www.jiaokey.com/tag/图解数字电视技术要诀.html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