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书名：土石坝技术  2006年论文集</w:t>
      </w:r>
    </w:p>
    <w:p>
      <w:r>
        <w:t>作者：水利水电土石&lt;font color=Red&gt;坝&lt;/font&gt;工程信息网，中国水电顾问集团华东勘测设计研究院组编</w:t>
      </w:r>
    </w:p>
    <w:p>
      <w:r>
        <w:t>出版社：北京:中国电力出版社,2006.11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土石坝技术  2006年论文集 评论地址：https://www.jiaokey.com/book/detail/11797461.html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