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书名：我的减肥秘籍  快乐减肥革命</w:t>
      </w:r>
    </w:p>
    <w:p>
      <w:r>
        <w:t>作者：赵奕然著</w:t>
      </w:r>
    </w:p>
    <w:p>
      <w:r>
        <w:t>出版社：兰州：甘肃文化出版社</w:t>
      </w:r>
    </w:p>
    <w:p>
      <w:r>
        <w:t>出版日期：2006.08</w:t>
      </w:r>
    </w:p>
    <w:p>
      <w:r>
        <w:t>总页数：182</w:t>
      </w:r>
    </w:p>
    <w:p>
      <w:r>
        <w:t>更多请访问教客网: www.jiaokey.com</w:t>
      </w:r>
    </w:p>
    <w:p>
      <w:r>
        <w:t>我的减肥秘籍  快乐减肥革命 评论地址：https://www.jiaokey.com/book/detail/11797445.html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