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书名：三庄汉墓考古</w:t>
      </w:r>
    </w:p>
    <w:p>
      <w:r>
        <w:t>作者：葛爱和，毕彦书主编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三庄汉墓考古 评论地址：https://www.jiaokey.com/book/detail/11797384.html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