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革命之火的洗礼  美国社会福音与中国基督教青年会  1919-1937</w:t>
      </w:r>
    </w:p>
    <w:p>
      <w:r>
        <w:rPr>
          <w:rFonts w:ascii="宋体" w:hAnsi="宋体" w:eastAsia="宋体"/>
          <w:sz w:val="24"/>
        </w:rPr>
        <w:t>（美）邢军著；赵晓阳译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革命之火的洗礼  美国社会福音与中国基督教青年会  1919-1937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（美）邢军著；赵晓阳译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本书出售、求购地址：https://www.jiaokey.com/book/detail/11797346.html</w:t>
      </w:r>
    </w:p>
    <w:p>
      <w:r>
        <w:t>更多相关图书推荐：https://www.jiaokey.com</w:t>
      </w:r>
    </w:p>
    <w:p>
      <w:r>
        <w:t>（美）邢军著；赵晓阳译 其他作品：https://www.jiaokey.com/tag/（美）邢军著；赵晓阳译.html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关键词搜索：https://www.jiaokey.com/tag/革命之火的洗礼  美国社会福音与中国基督教青年会  1919-1937.html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