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书名：明代中晚期江南士人社会交往研究</w:t>
      </w:r>
    </w:p>
    <w:p>
      <w:r>
        <w:t>作者：徐林著</w:t>
      </w:r>
    </w:p>
    <w:p>
      <w:r>
        <w:t>出版社：上海：上海古籍出版社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明代中晚期江南士人社会交往研究 评论地址：https://www.jiaokey.com/book/detail/11797345.html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