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书名：新农村建设文库  农民科技教育读本  生活宽裕解读</w:t>
      </w:r>
    </w:p>
    <w:p>
      <w:r>
        <w:t>作者：徐永成主编；邓有志，史金鼎，焦元平编著</w:t>
      </w:r>
    </w:p>
    <w:p>
      <w:r>
        <w:t>出版社：兰州：甘肃文化出版社</w:t>
      </w:r>
    </w:p>
    <w:p>
      <w:r>
        <w:t>出版日期：2006.11</w:t>
      </w:r>
    </w:p>
    <w:p>
      <w:r>
        <w:t>总页数：78</w:t>
      </w:r>
    </w:p>
    <w:p>
      <w:r>
        <w:t>更多请访问教客网: www.jiaokey.com</w:t>
      </w:r>
    </w:p>
    <w:p>
      <w:r>
        <w:t>新农村建设文库  农民科技教育读本  生活宽裕解读 评论地址：https://www.jiaokey.com/book/detail/11797343.html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