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书名：沧州春秋  发展中的沧州</w:t>
      </w:r>
    </w:p>
    <w:p>
      <w:r>
        <w:t>作者：赵沧来，卢瑞芳主编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沧州春秋  发展中的沧州 评论地址：https://www.jiaokey.com/book/detail/11797313.html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