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管理科学研究方法  统计与运筹优化应用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管理科学研究方法  统计与运筹优化应用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本书出售、求购地址：https://www.jiaokey.com/book/detail/11797246.html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关键词搜索：https://www.jiaokey.com/tag/管理科学研究方法  统计与运筹优化应用.html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