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书名：白音诺尔铅锌矿志</w:t>
      </w:r>
    </w:p>
    <w:p>
      <w:r>
        <w:t>作者：白音诺尔铅锌矿志编纂委员会编</w:t>
      </w:r>
    </w:p>
    <w:p>
      <w:r>
        <w:t>出版社：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白音诺尔铅锌矿志 评论地址：https://www.jiaokey.com/book/detail/11797222.html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