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产业工会工作概论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产业工会工作概论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本书出售、求购地址：https://www.jiaokey.com/book/detail/11797190.html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关键词搜索：https://www.jiaokey.com/tag/产业工会工作概论.html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