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老板为你泡咖啡</w:t>
      </w:r>
    </w:p>
    <w:p>
      <w:r>
        <w:rPr>
          <w:rFonts w:ascii="宋体" w:hAnsi="宋体" w:eastAsia="宋体"/>
          <w:sz w:val="24"/>
        </w:rPr>
        <w:t>（台湾）裔式慈口述；蓝丽娟整理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老板为你泡咖啡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（台湾）裔式慈口述；蓝丽娟整理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企业管理(学科:人际关系学)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本书出售、求购地址：https://www.jiaokey.com/book/detail/11797187.html</w:t>
      </w:r>
    </w:p>
    <w:p>
      <w:r>
        <w:t>更多相关图书推荐：https://www.jiaokey.com</w:t>
      </w:r>
    </w:p>
    <w:p>
      <w:r>
        <w:t>（台湾）裔式慈口述；蓝丽娟整理 其他作品：https://www.jiaokey.com/tag/（台湾）裔式慈口述；蓝丽娟整理.html</w:t>
      </w:r>
    </w:p>
    <w:p>
      <w:r>
        <w:t>北京:中国工人出版社,2007.01 出版图书：https://www.jiaokey.com/tag/北京:中国工人出版社,2007.01.html</w:t>
      </w:r>
    </w:p>
    <w:p>
      <w:r>
        <w:t>关键词搜索：https://www.jiaokey.com/tag/企业管理(学科:人际关系学).html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