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书名：洒北文化艺术年鉴  1990</w:t>
      </w:r>
    </w:p>
    <w:p>
      <w:r>
        <w:t>作者：河北省文化厅编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洒北文化艺术年鉴  1990 评论地址：https://www.jiaokey.com/book/detail/11797156.html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