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老上海当铺与当票</w:t>
      </w:r>
    </w:p>
    <w:p>
      <w:r>
        <w:rPr>
          <w:rFonts w:ascii="宋体" w:hAnsi="宋体" w:eastAsia="宋体"/>
          <w:sz w:val="24"/>
        </w:rPr>
        <w:t>傅为群撰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老上海当铺与当票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傅为群撰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典当业(学科: 经济史 学科: 上海市)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本书出售、求购地址：https://www.jiaokey.com/book/detail/11797114.html</w:t>
      </w:r>
    </w:p>
    <w:p>
      <w:r>
        <w:t>更多相关图书推荐：https://www.jiaokey.com</w:t>
      </w:r>
    </w:p>
    <w:p>
      <w:r>
        <w:t>傅为群撰 其他作品：https://www.jiaokey.com/tag/傅为群撰.html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关键词搜索：https://www.jiaokey.com/tag/典当业(学科: 经济史 学科: 上海市).html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