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医疗纠纷案件审理之实证分析</w:t>
      </w:r>
    </w:p>
    <w:p>
      <w:r>
        <w:rPr>
          <w:rFonts w:ascii="宋体" w:hAnsi="宋体" w:eastAsia="宋体"/>
          <w:sz w:val="24"/>
        </w:rPr>
        <w:t>付子堂等著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医疗纠纷案件审理之实证分析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付子堂等著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本书出售、求购地址：https://www.jiaokey.com/book/detail/11797108.html</w:t>
      </w:r>
    </w:p>
    <w:p>
      <w:r>
        <w:t>更多相关图书推荐：https://www.jiaokey.com</w:t>
      </w:r>
    </w:p>
    <w:p>
      <w:r>
        <w:t>付子堂等著 其他作品：https://www.jiaokey.com/tag/付子堂等著.html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关键词搜索：https://www.jiaokey.com/tag/医疗纠纷案件审理之实证分析.html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