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推销员常犯的80个错误  一次细小的失误会使以往上百次的努力都付之东流  图解版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推销员常犯的80个错误  一次细小的失误会使以往上百次的努力都付之东流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本书出售、求购地址：https://www.jiaokey.com/book/detail/11797042.html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关键词搜索：https://www.jiaokey.com/tag/推销员常犯的80个错误  一次细小的失误会使以往上百次的努力都付之东流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