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基于需求开发的谈判与演讲 negotiation and presentation for success</w:t>
      </w:r>
    </w:p>
    <w:p>
      <w:r>
        <w:rPr>
          <w:rFonts w:ascii="宋体" w:hAnsi="宋体" w:eastAsia="宋体"/>
          <w:sz w:val="24"/>
        </w:rPr>
        <w:t>（美）约翰·C. 里奇（John C. Ritchie）著；刘颖译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基于需求开发的谈判与演讲 negotiation and presentation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 里奇（John C. Ritchie）著；刘颖译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本书出售、求购地址：https://www.jiaokey.com/book/detail/11797041.html</w:t>
      </w:r>
    </w:p>
    <w:p>
      <w:r>
        <w:t>更多相关图书推荐：https://www.jiaokey.com</w:t>
      </w:r>
    </w:p>
    <w:p>
      <w:r>
        <w:t>（美）约翰·C. 里奇（John C. Ritchie）著；刘颖译 其他作品：https://www.jiaokey.com/tag/（美）约翰·C. 里奇（John C. Ritchie）著；刘颖译.html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关键词搜索：https://www.jiaokey.com/tag/商务沟通 基于需求开发的谈判与演讲 negotiation and presentation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