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作者：（春秋）孙武撰；（三国）曹操注；郭化若今译</w:t>
      </w:r>
    </w:p>
    <w:p>
      <w:r>
        <w:t>出版社：上海:上海古籍出版社,2006.07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孙子兵法 评论地址：https://www.jiaokey.com/book/detail/11797034.html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