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书名：崆峒山与泾河水</w:t>
      </w:r>
    </w:p>
    <w:p>
      <w:r>
        <w:t>作者：仇非搜集编写</w:t>
      </w:r>
    </w:p>
    <w:p>
      <w:r>
        <w:t>出版社：平凉市文化馆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崆峒山与泾河水 评论地址：https://www.jiaokey.com/book/detail/11797027.html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