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书名：龙州县故事集  第1集</w:t>
      </w:r>
    </w:p>
    <w:p>
      <w:r>
        <w:t>作者：农秀琛编</w:t>
      </w:r>
    </w:p>
    <w:p>
      <w:r>
        <w:t>出版社：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龙州县故事集  第1集 评论地址：https://www.jiaokey.com/book/detail/11797026.html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